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505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22"/>
        <w:gridCol w:w="1414"/>
        <w:gridCol w:w="5979"/>
        <w:gridCol w:w="6039"/>
      </w:tblGrid>
      <w:tr w14:paraId="661D6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84DAE7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Параллель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6033F6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03AF49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Матема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-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тика</w:t>
            </w: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3758BA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Группа предметов №1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E1EBF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45167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Группа предметов №2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 xml:space="preserve"> (2 урока)</w:t>
            </w:r>
          </w:p>
        </w:tc>
      </w:tr>
      <w:tr w14:paraId="2F9F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42779ECB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4 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9BAD33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6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4A1B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23/04</w:t>
            </w: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6DCE81EB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«Окружающий мир», «Литературное чтение», «Иностранный (английский, немецкий, французский) язык»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5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3BE8542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</w:p>
        </w:tc>
      </w:tr>
      <w:tr w14:paraId="2BD0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6CE8D5A2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34B6E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5E38542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01D0B0A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29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  <w:p w14:paraId="0C20B788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76FC41A3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«История», «Литература», «Иностранный (английский, немецкий, французский) язык»</w:t>
            </w:r>
          </w:p>
          <w:p w14:paraId="7117C892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23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6105B130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«География», «Биология»</w:t>
            </w:r>
          </w:p>
          <w:p w14:paraId="4F11EAA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14/05</w:t>
            </w:r>
          </w:p>
        </w:tc>
      </w:tr>
      <w:tr w14:paraId="26C23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2B497F9D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6 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23455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A1D868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7ECF5447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17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  <w:p w14:paraId="6DC0DDD8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7C3C39F6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14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/05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1036B124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«География», «Биология»</w:t>
            </w:r>
          </w:p>
          <w:p w14:paraId="1C2FEA9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29/04</w:t>
            </w:r>
          </w:p>
        </w:tc>
      </w:tr>
      <w:tr w14:paraId="1174E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1417598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7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8D7D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06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B4A26E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37657111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28/04</w:t>
            </w: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477B67C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</w:p>
          <w:p w14:paraId="0AD2EBA2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19004D8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 xml:space="preserve">«География», «Биология», «Физика» (базовая), «Физика» (с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углублённым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 xml:space="preserve"> изучением предмета), «Информатика»</w:t>
            </w:r>
          </w:p>
          <w:p w14:paraId="3152EB65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15/05</w:t>
            </w:r>
          </w:p>
        </w:tc>
      </w:tr>
      <w:tr w14:paraId="0B78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12F1DD8A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488E4EE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17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1D4619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58127436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13/05</w:t>
            </w: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299BA522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«История», «Обществознание», «Литература», «Иностранный (английский, немецкий, французский) язык»</w:t>
            </w:r>
          </w:p>
          <w:p w14:paraId="63250045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06/05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7531BA69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 xml:space="preserve">«География», «Биология», «Химия», «Физика» (базовая), «Физика» (с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углублённым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 xml:space="preserve"> изучением предмета), «Информатика»</w:t>
            </w:r>
          </w:p>
          <w:p w14:paraId="491773BF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24/04</w:t>
            </w:r>
          </w:p>
        </w:tc>
      </w:tr>
      <w:tr w14:paraId="05A02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36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textDirection w:val="btLr"/>
            <w:vAlign w:val="center"/>
          </w:tcPr>
          <w:p w14:paraId="66D09067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классы</w:t>
            </w:r>
          </w:p>
        </w:tc>
        <w:tc>
          <w:tcPr>
            <w:tcW w:w="388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001787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21AC65C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8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  <w:p w14:paraId="580DDCAF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450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0FC8593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 урока</w:t>
            </w:r>
          </w:p>
          <w:p w14:paraId="67A9D264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2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ru-RU"/>
              </w:rPr>
              <w:t>2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/>
              </w:rPr>
              <w:t>/04</w:t>
            </w:r>
          </w:p>
        </w:tc>
        <w:tc>
          <w:tcPr>
            <w:tcW w:w="190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311136D5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«История», «Обществознание», «География», «Физика», «Химия», «Литература», «Иностранный язык»</w:t>
            </w:r>
          </w:p>
          <w:p w14:paraId="2735332C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2 урока 15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en-US"/>
              </w:rPr>
              <w:t>/0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1922" w:type="pct"/>
            <w:tcBorders>
              <w:top w:val="single" w:color="BECFE8" w:sz="6" w:space="0"/>
              <w:left w:val="single" w:color="BECFE8" w:sz="6" w:space="0"/>
              <w:bottom w:val="single" w:color="BECFE8" w:sz="6" w:space="0"/>
              <w:right w:val="single" w:color="BECFE8" w:sz="6" w:space="0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top"/>
          </w:tcPr>
          <w:p w14:paraId="2F078147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«История», «Обществознание», «География», «Физика», «Химия», «Литература», «Иностранный  язык»</w:t>
            </w:r>
          </w:p>
          <w:p w14:paraId="3986216B">
            <w:pPr>
              <w:pStyle w:val="9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 xml:space="preserve">2 урока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en-US"/>
              </w:rPr>
              <w:t>1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3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en-US"/>
              </w:rPr>
              <w:t>/0</w:t>
            </w: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val="ru-RU"/>
              </w:rPr>
              <w:t>5</w:t>
            </w:r>
          </w:p>
        </w:tc>
      </w:tr>
    </w:tbl>
    <w:p w14:paraId="4D7E01FC">
      <w:pPr>
        <w:rPr>
          <w:lang w:val="en-US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658D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FF71A82"/>
    <w:rsid w:val="386C0EFD"/>
    <w:rsid w:val="3AC661A8"/>
    <w:rsid w:val="3D2E204C"/>
    <w:rsid w:val="498076C4"/>
    <w:rsid w:val="604F2A68"/>
    <w:rsid w:val="6B53658D"/>
    <w:rsid w:val="6DDF26F9"/>
    <w:rsid w:val="78AE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пределение"/>
    <w:basedOn w:val="1"/>
    <w:next w:val="1"/>
    <w:uiPriority w:val="0"/>
    <w:pPr>
      <w:keepNext/>
      <w:pBdr>
        <w:top w:val="single" w:color="7030A0" w:sz="8" w:space="1"/>
        <w:left w:val="single" w:color="7030A0" w:sz="8" w:space="4"/>
        <w:bottom w:val="single" w:color="7030A0" w:sz="8" w:space="1"/>
        <w:right w:val="single" w:color="7030A0" w:sz="8" w:space="4"/>
      </w:pBdr>
      <w:spacing w:before="360" w:after="180"/>
      <w:outlineLvl w:val="1"/>
    </w:pPr>
    <w:rPr>
      <w:rFonts w:ascii="Times New Roman" w:hAnsi="Times New Roman" w:cs="Arial"/>
      <w:b/>
      <w:bCs/>
      <w:iCs/>
      <w:color w:val="7030A0"/>
      <w:sz w:val="32"/>
      <w:szCs w:val="28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259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2025-03-11T07:42:00Z</dcterms:created>
  <dc:creator>Анна Гостева</dc:creator>
  <cp:lastModifiedBy>Анна Гостева</cp:lastModifiedBy>
  <cp:lastPrinted>2025-03-12T06:29:00Z</cp:lastPrinted>
  <dcterms:modified xsi:type="dcterms:W3CDTF">2025-04-06T10:07:15Z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34F97787135643259124AD076BC7C87C_11</vt:lpwstr>
  </property>
</Properties>
</file>